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-9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5"/>
        <w:gridCol w:w="692"/>
        <w:gridCol w:w="3462"/>
        <w:gridCol w:w="3034"/>
        <w:gridCol w:w="2804"/>
        <w:gridCol w:w="26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20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36"/>
                <w:szCs w:val="4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6"/>
                <w:szCs w:val="44"/>
                <w:vertAlign w:val="baseline"/>
                <w:lang w:eastAsia="zh-CN"/>
              </w:rPr>
              <w:t>小学信息奥赛和科学竞赛课程计划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5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序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号</w:t>
            </w:r>
          </w:p>
        </w:tc>
        <w:tc>
          <w:tcPr>
            <w:tcW w:w="692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内容</w:t>
            </w:r>
          </w:p>
        </w:tc>
        <w:tc>
          <w:tcPr>
            <w:tcW w:w="6496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信息类</w:t>
            </w:r>
          </w:p>
        </w:tc>
        <w:tc>
          <w:tcPr>
            <w:tcW w:w="5447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科学类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5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692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46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编程（软件）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负责人：钟凤平</w:t>
            </w:r>
          </w:p>
        </w:tc>
        <w:tc>
          <w:tcPr>
            <w:tcW w:w="303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3D编程（软+硬件）</w:t>
            </w: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负责人：黄幼纯</w:t>
            </w:r>
          </w:p>
        </w:tc>
        <w:tc>
          <w:tcPr>
            <w:tcW w:w="2804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OM</w:t>
            </w: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负责人：钟凤平</w:t>
            </w:r>
          </w:p>
        </w:tc>
        <w:tc>
          <w:tcPr>
            <w:tcW w:w="2643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科学（知识竞赛</w:t>
            </w: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+</w:t>
            </w:r>
            <w:r>
              <w:rPr>
                <w:rFonts w:hint="eastAsia"/>
                <w:b/>
                <w:bCs/>
                <w:vertAlign w:val="baseline"/>
                <w:lang w:eastAsia="zh-CN"/>
              </w:rPr>
              <w:t>实验）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负责人：徐老师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5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lang w:eastAsia="zh-CN"/>
              </w:rPr>
              <w:t>课程目标</w:t>
            </w:r>
          </w:p>
        </w:tc>
        <w:tc>
          <w:tcPr>
            <w:tcW w:w="3462" w:type="dxa"/>
            <w:vAlign w:val="center"/>
          </w:tcPr>
          <w:p>
            <w:pPr>
              <w:ind w:leftChars="0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1.知识与技能</w:t>
            </w:r>
          </w:p>
          <w:p>
            <w:pPr>
              <w:ind w:leftChars="0" w:firstLine="420" w:firstLineChars="200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认识并熟悉Scratch 语言编程环境，掌握面向对象程序的基本结构，能编写面向对象角色的程序脚本:熟悉“动作”、“控制”、“画笔”、“外观”、“侦测”、“数字逻辑”和“变量”等积木指令的运用:理解并运用“变量”和“链表”等常见数据结构类型:理解逻辑运算、条件判断、循环控制和事件触发等程序设计过程中的基本方法。</w:t>
            </w:r>
          </w:p>
          <w:p>
            <w:pPr>
              <w:ind w:leftChars="0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2.过程与方法</w:t>
            </w:r>
          </w:p>
          <w:p>
            <w:pPr>
              <w:ind w:leftChars="0" w:firstLine="420" w:firstLineChars="200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通过完整地体验设计想象、编辑角色、选择积木指令、组装搭建积木指令、执行调试等创作过程，初步掌握面向对像编程的方法和设计程序的技术。</w:t>
            </w:r>
          </w:p>
          <w:p>
            <w:pPr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3.情感态度与价值观</w:t>
            </w:r>
          </w:p>
          <w:p>
            <w:pPr>
              <w:ind w:leftChars="0" w:firstLine="420" w:firstLineChars="2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感受程序设计技术实现功能的独特性，激发对信息技术的学习兴趣，体验创作结合程序功能的交互式多媒体作品的乐趣，有个性地表达内心的创想。</w:t>
            </w:r>
          </w:p>
        </w:tc>
        <w:tc>
          <w:tcPr>
            <w:tcW w:w="3034" w:type="dxa"/>
            <w:vAlign w:val="center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1、了解3D打印技术的相关知识，学会使用建模软件进行图形建模；学会LaserMaker软件绘制图形的方法；会使用arduino和mixly进行编程。</w:t>
            </w:r>
          </w:p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2、通过学习，使学生掌握3D建模、激光图形绘制与arduino编程的一些学习方法和技巧，并能够结合运用这3种技术创作有创意的作品，培养学生的学习积极性和自觉性，鼓励学生之间相互交流，进行某些创新设计。</w:t>
            </w:r>
          </w:p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3、结合信息技术学科的特点，培养学生的思维能力、动手能力和创造能力，帮助学生树立正确的科学观、人生观和世界观。</w:t>
            </w:r>
          </w:p>
        </w:tc>
        <w:tc>
          <w:tcPr>
            <w:tcW w:w="2804" w:type="dxa"/>
            <w:vAlign w:val="center"/>
          </w:tcPr>
          <w:p>
            <w:pPr>
              <w:numPr>
                <w:ilvl w:val="0"/>
                <w:numId w:val="1"/>
              </w:num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培养学生动手操作能力，会看操作说明书，会制作简单的模型。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培养学生创新思维能力，发挥想象力，用舞台剧的形式把独创的故事剧本表演出来。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培养学生团体协作的精神，7人一个小组，共同完成一个任务，在活动中团结互助，增进友谊。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培养学生坚韧不拔的精神，学生在课堂上尝试多种方法解决问题，会遇到许多困难和挫折。鼓励他们失败了不气馁，总结经验继续干，直到取得成功。</w:t>
            </w:r>
          </w:p>
        </w:tc>
        <w:tc>
          <w:tcPr>
            <w:tcW w:w="2643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1、通过体验性的学习活动，了解生活中一些简单的科学道理，激发热爱科学、学科学的兴趣，在体验科学探究的过程中，逐步培养良好的学习能力和动手实践能力。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2、结合儿童身心发展规律的基础，适合</w:t>
            </w:r>
            <w:r>
              <w:rPr>
                <w:rFonts w:hint="eastAsia"/>
                <w:lang w:eastAsia="zh-CN"/>
              </w:rPr>
              <w:t>各</w:t>
            </w:r>
            <w:r>
              <w:rPr>
                <w:rFonts w:hint="eastAsia"/>
              </w:rPr>
              <w:t>年级开展进行的小班化的学科学兴趣班。</w:t>
            </w:r>
          </w:p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</w:rPr>
              <w:t>3、教材内容关注学生的生活实际，能联系他们的生活体验；教学过程关注学生的学习过程，创设让学生自主学习、自主探索的情景，使他们在这样的情景中体验探索、求知、创造的过程，培养创新的精神和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5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lang w:eastAsia="zh-CN"/>
              </w:rPr>
              <w:t>教学内容</w:t>
            </w:r>
          </w:p>
        </w:tc>
        <w:tc>
          <w:tcPr>
            <w:tcW w:w="3462" w:type="dxa"/>
            <w:vAlign w:val="center"/>
          </w:tcPr>
          <w:p>
            <w:pPr>
              <w:numPr>
                <w:ilvl w:val="0"/>
                <w:numId w:val="2"/>
              </w:num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scratch基本算法+竞赛实例；</w:t>
            </w:r>
          </w:p>
          <w:p>
            <w:pPr>
              <w:numPr>
                <w:ilvl w:val="0"/>
                <w:numId w:val="2"/>
              </w:num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计算思维知识；</w:t>
            </w:r>
          </w:p>
          <w:p>
            <w:pPr>
              <w:numPr>
                <w:ilvl w:val="0"/>
                <w:numId w:val="2"/>
              </w:num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Mind+</w:t>
            </w:r>
          </w:p>
          <w:p>
            <w:pPr>
              <w:numPr>
                <w:ilvl w:val="0"/>
                <w:numId w:val="2"/>
              </w:numPr>
              <w:pBdr>
                <w:bottom w:val="none" w:color="auto" w:sz="0" w:space="0"/>
              </w:pBd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Python（个别）</w:t>
            </w:r>
          </w:p>
        </w:tc>
        <w:tc>
          <w:tcPr>
            <w:tcW w:w="3034" w:type="dxa"/>
            <w:vAlign w:val="center"/>
          </w:tcPr>
          <w:p>
            <w:pPr>
              <w:numPr>
                <w:ilvl w:val="0"/>
                <w:numId w:val="3"/>
              </w:num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3D图形建模；</w:t>
            </w:r>
          </w:p>
          <w:p>
            <w:pPr>
              <w:numPr>
                <w:ilvl w:val="0"/>
                <w:numId w:val="3"/>
              </w:num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使用LaserMaker软件设计激光切割机图形；</w:t>
            </w:r>
          </w:p>
          <w:p>
            <w:pPr>
              <w:numPr>
                <w:ilvl w:val="0"/>
                <w:numId w:val="3"/>
              </w:num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arduino编程/mixly图形化编程+硬件</w:t>
            </w:r>
          </w:p>
        </w:tc>
        <w:tc>
          <w:tcPr>
            <w:tcW w:w="2804" w:type="dxa"/>
            <w:vAlign w:val="center"/>
          </w:tcPr>
          <w:p>
            <w:pPr>
              <w:numPr>
                <w:ilvl w:val="0"/>
                <w:numId w:val="4"/>
              </w:num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桐木结构模型搭建技巧；</w:t>
            </w:r>
          </w:p>
          <w:p>
            <w:pPr>
              <w:numPr>
                <w:ilvl w:val="0"/>
                <w:numId w:val="4"/>
              </w:num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现场即兴题答题技巧；</w:t>
            </w:r>
          </w:p>
          <w:p>
            <w:pPr>
              <w:numPr>
                <w:ilvl w:val="0"/>
                <w:numId w:val="4"/>
              </w:num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答辩技巧；</w:t>
            </w:r>
          </w:p>
          <w:p>
            <w:pPr>
              <w:numPr>
                <w:ilvl w:val="0"/>
                <w:numId w:val="4"/>
              </w:numPr>
              <w:pBdr>
                <w:bottom w:val="none" w:color="auto" w:sz="0" w:space="0"/>
              </w:pBd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道具制作+表演剧本编写指导</w:t>
            </w:r>
          </w:p>
        </w:tc>
        <w:tc>
          <w:tcPr>
            <w:tcW w:w="2643" w:type="dxa"/>
            <w:vAlign w:val="center"/>
          </w:tcPr>
          <w:p>
            <w:pPr>
              <w:numPr>
                <w:ilvl w:val="0"/>
                <w:numId w:val="5"/>
              </w:num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学习科学实验知识、原理；</w:t>
            </w:r>
          </w:p>
          <w:p>
            <w:pPr>
              <w:numPr>
                <w:ilvl w:val="0"/>
                <w:numId w:val="5"/>
              </w:num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认识科学实验仪器；</w:t>
            </w:r>
          </w:p>
          <w:p>
            <w:pPr>
              <w:numPr>
                <w:ilvl w:val="0"/>
                <w:numId w:val="5"/>
              </w:num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科学实验探究；</w:t>
            </w:r>
          </w:p>
          <w:p>
            <w:pPr>
              <w:numPr>
                <w:ilvl w:val="0"/>
                <w:numId w:val="5"/>
              </w:num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科学学习实验方法；</w:t>
            </w:r>
          </w:p>
          <w:p>
            <w:pPr>
              <w:numPr>
                <w:ilvl w:val="0"/>
                <w:numId w:val="5"/>
              </w:num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科学使用实验数据；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5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lang w:eastAsia="zh-CN"/>
              </w:rPr>
              <w:t>教学时间安排</w:t>
            </w:r>
          </w:p>
        </w:tc>
        <w:tc>
          <w:tcPr>
            <w:tcW w:w="3462" w:type="dxa"/>
            <w:vAlign w:val="center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每周二、四</w:t>
            </w:r>
            <w:r>
              <w:rPr>
                <w:rFonts w:hint="eastAsia"/>
                <w:vertAlign w:val="baseline"/>
                <w:lang w:val="en-US" w:eastAsia="zh-CN"/>
              </w:rPr>
              <w:t>中午12-13</w:t>
            </w:r>
          </w:p>
        </w:tc>
        <w:tc>
          <w:tcPr>
            <w:tcW w:w="3034" w:type="dxa"/>
            <w:vAlign w:val="center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每周一、三</w:t>
            </w:r>
            <w:r>
              <w:rPr>
                <w:rFonts w:hint="eastAsia"/>
                <w:vertAlign w:val="baseline"/>
                <w:lang w:val="en-US" w:eastAsia="zh-CN"/>
              </w:rPr>
              <w:t>中午12-13</w:t>
            </w:r>
          </w:p>
        </w:tc>
        <w:tc>
          <w:tcPr>
            <w:tcW w:w="2804" w:type="dxa"/>
            <w:vAlign w:val="center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赛前集训</w:t>
            </w:r>
          </w:p>
        </w:tc>
        <w:tc>
          <w:tcPr>
            <w:tcW w:w="2643" w:type="dxa"/>
            <w:vAlign w:val="center"/>
          </w:tcPr>
          <w:p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both"/>
            </w:pPr>
            <w:r>
              <w:rPr>
                <w:rFonts w:hint="eastAsia"/>
                <w:vertAlign w:val="baseline"/>
                <w:lang w:eastAsia="zh-CN"/>
              </w:rPr>
              <w:t>每周二、四下午社团课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5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lang w:eastAsia="zh-CN"/>
              </w:rPr>
              <w:t>集训方式</w:t>
            </w:r>
          </w:p>
        </w:tc>
        <w:tc>
          <w:tcPr>
            <w:tcW w:w="3462" w:type="dxa"/>
            <w:vAlign w:val="center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赛前一周每天中午</w:t>
            </w:r>
            <w:r>
              <w:rPr>
                <w:rFonts w:hint="eastAsia"/>
                <w:vertAlign w:val="baseline"/>
                <w:lang w:val="en-US" w:eastAsia="zh-CN"/>
              </w:rPr>
              <w:t>12-13</w:t>
            </w:r>
          </w:p>
        </w:tc>
        <w:tc>
          <w:tcPr>
            <w:tcW w:w="3034" w:type="dxa"/>
            <w:vAlign w:val="center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赛前集训</w:t>
            </w:r>
          </w:p>
        </w:tc>
        <w:tc>
          <w:tcPr>
            <w:tcW w:w="2804" w:type="dxa"/>
            <w:vAlign w:val="center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10月国庆后开始每周两次</w:t>
            </w:r>
          </w:p>
        </w:tc>
        <w:tc>
          <w:tcPr>
            <w:tcW w:w="2643" w:type="dxa"/>
            <w:vAlign w:val="center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赛前集训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7" w:hRule="atLeast"/>
        </w:trPr>
        <w:tc>
          <w:tcPr>
            <w:tcW w:w="48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lang w:eastAsia="zh-CN"/>
              </w:rPr>
              <w:t>课堂教学形式</w:t>
            </w:r>
          </w:p>
        </w:tc>
        <w:tc>
          <w:tcPr>
            <w:tcW w:w="3462" w:type="dxa"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分层教学：初级、中级、高级</w:t>
            </w:r>
          </w:p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本课程主要以讲授、任务驱动法为主，学生主要以独立完成，同伴互助形式展开，课时24课时，四楼计算机室</w:t>
            </w:r>
          </w:p>
        </w:tc>
        <w:tc>
          <w:tcPr>
            <w:tcW w:w="3034" w:type="dxa"/>
            <w:vAlign w:val="center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讲述+实操练习</w:t>
            </w:r>
          </w:p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分层教学：初级、中级、高级</w:t>
            </w:r>
          </w:p>
        </w:tc>
        <w:tc>
          <w:tcPr>
            <w:tcW w:w="2804" w:type="dxa"/>
            <w:vAlign w:val="center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探究</w:t>
            </w:r>
            <w:r>
              <w:rPr>
                <w:rFonts w:hint="eastAsia"/>
                <w:vertAlign w:val="baseline"/>
                <w:lang w:val="en-US" w:eastAsia="zh-CN"/>
              </w:rPr>
              <w:t>+动手实操</w:t>
            </w:r>
          </w:p>
        </w:tc>
        <w:tc>
          <w:tcPr>
            <w:tcW w:w="2643" w:type="dxa"/>
            <w:vAlign w:val="center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实验、探究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5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lang w:eastAsia="zh-CN"/>
              </w:rPr>
              <w:t>期末检测形式</w:t>
            </w:r>
          </w:p>
        </w:tc>
        <w:tc>
          <w:tcPr>
            <w:tcW w:w="3462" w:type="dxa"/>
            <w:vAlign w:val="center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竞赛结果</w:t>
            </w:r>
            <w:r>
              <w:rPr>
                <w:rFonts w:hint="eastAsia"/>
                <w:vertAlign w:val="baseline"/>
                <w:lang w:val="en-US" w:eastAsia="zh-CN"/>
              </w:rPr>
              <w:t>+现场进行主题编程</w:t>
            </w:r>
          </w:p>
        </w:tc>
        <w:tc>
          <w:tcPr>
            <w:tcW w:w="3034" w:type="dxa"/>
            <w:vAlign w:val="center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竞赛结果+现场发布主题，创意智造</w:t>
            </w:r>
          </w:p>
        </w:tc>
        <w:tc>
          <w:tcPr>
            <w:tcW w:w="2804" w:type="dxa"/>
            <w:vAlign w:val="center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12月市赛+省赛成绩</w:t>
            </w:r>
          </w:p>
        </w:tc>
        <w:tc>
          <w:tcPr>
            <w:tcW w:w="2643" w:type="dxa"/>
            <w:vAlign w:val="center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竞赛结果+现场展示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5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lang w:eastAsia="zh-CN"/>
              </w:rPr>
              <w:t>学期参赛计划</w:t>
            </w:r>
          </w:p>
        </w:tc>
        <w:tc>
          <w:tcPr>
            <w:tcW w:w="3462" w:type="dxa"/>
            <w:vAlign w:val="center"/>
          </w:tcPr>
          <w:p>
            <w:pPr>
              <w:numPr>
                <w:ilvl w:val="0"/>
                <w:numId w:val="6"/>
              </w:num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10月第十五届蓝桥杯scratch初级、中级组，C++初级组选拔赛；</w:t>
            </w:r>
          </w:p>
          <w:p>
            <w:pPr>
              <w:numPr>
                <w:ilvl w:val="0"/>
                <w:numId w:val="6"/>
              </w:num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10月</w:t>
            </w:r>
            <w:r>
              <w:rPr>
                <w:rFonts w:hint="default"/>
                <w:vertAlign w:val="baseline"/>
                <w:lang w:val="en-US" w:eastAsia="zh-CN"/>
              </w:rPr>
              <w:t>CSP-J/S 2023第一轮入门</w:t>
            </w:r>
            <w:r>
              <w:rPr>
                <w:rFonts w:hint="eastAsia"/>
                <w:vertAlign w:val="baseline"/>
                <w:lang w:val="en-US" w:eastAsia="zh-CN"/>
              </w:rPr>
              <w:t>（</w:t>
            </w:r>
            <w:r>
              <w:rPr>
                <w:rFonts w:hint="default"/>
                <w:vertAlign w:val="baseline"/>
                <w:lang w:val="en-US" w:eastAsia="zh-CN"/>
              </w:rPr>
              <w:t>CSP-J</w:t>
            </w:r>
            <w:r>
              <w:rPr>
                <w:rFonts w:hint="eastAsia"/>
                <w:vertAlign w:val="baseline"/>
                <w:lang w:val="en-US" w:eastAsia="zh-CN"/>
              </w:rPr>
              <w:t>）；</w:t>
            </w:r>
          </w:p>
          <w:p>
            <w:pPr>
              <w:numPr>
                <w:ilvl w:val="0"/>
                <w:numId w:val="6"/>
              </w:num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10月2023年基于广州市中小学人工智能教学平台的创意编程活动；</w:t>
            </w:r>
          </w:p>
        </w:tc>
        <w:tc>
          <w:tcPr>
            <w:tcW w:w="3034" w:type="dxa"/>
            <w:vAlign w:val="center"/>
          </w:tcPr>
          <w:p>
            <w:pPr>
              <w:numPr>
                <w:ilvl w:val="0"/>
                <w:numId w:val="7"/>
              </w:num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广东省创意机器人（11月份左右）；</w:t>
            </w:r>
          </w:p>
          <w:p>
            <w:pPr>
              <w:numPr>
                <w:ilvl w:val="0"/>
                <w:numId w:val="7"/>
              </w:num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广东省青少年机器人竞赛；</w:t>
            </w:r>
          </w:p>
          <w:p>
            <w:pPr>
              <w:numPr>
                <w:ilvl w:val="0"/>
                <w:numId w:val="7"/>
              </w:numPr>
              <w:pBdr>
                <w:bottom w:val="none" w:color="auto" w:sz="0" w:space="0"/>
              </w:pBd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广州市青少年科技创新大赛（10月份末）；</w:t>
            </w:r>
          </w:p>
        </w:tc>
        <w:tc>
          <w:tcPr>
            <w:tcW w:w="2804" w:type="dxa"/>
            <w:vAlign w:val="center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12月参加市赛、省赛</w:t>
            </w:r>
          </w:p>
        </w:tc>
        <w:tc>
          <w:tcPr>
            <w:tcW w:w="2643" w:type="dxa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1、科学知识竞赛；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2、科学小星星探究活动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5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692" w:type="dxa"/>
            <w:vAlign w:val="center"/>
          </w:tcPr>
          <w:p>
            <w:pPr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预期目标</w:t>
            </w:r>
          </w:p>
        </w:tc>
        <w:tc>
          <w:tcPr>
            <w:tcW w:w="3462" w:type="dxa"/>
            <w:vAlign w:val="center"/>
          </w:tcPr>
          <w:p>
            <w:pPr>
              <w:numPr>
                <w:numId w:val="0"/>
              </w:num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1、10月第十五届蓝桥杯scratch初级、中级组90%晋级省赛，C++初级组选拔赛80%晋级省赛；</w:t>
            </w:r>
          </w:p>
          <w:p>
            <w:pPr>
              <w:numPr>
                <w:ilvl w:val="0"/>
                <w:numId w:val="6"/>
              </w:num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10月</w:t>
            </w:r>
            <w:r>
              <w:rPr>
                <w:rFonts w:hint="default"/>
                <w:vertAlign w:val="baseline"/>
                <w:lang w:val="en-US" w:eastAsia="zh-CN"/>
              </w:rPr>
              <w:t>CSP-J/S 2023第一轮入门</w:t>
            </w:r>
            <w:r>
              <w:rPr>
                <w:rFonts w:hint="eastAsia"/>
                <w:vertAlign w:val="baseline"/>
                <w:lang w:val="en-US" w:eastAsia="zh-CN"/>
              </w:rPr>
              <w:t>（</w:t>
            </w:r>
            <w:r>
              <w:rPr>
                <w:rFonts w:hint="default"/>
                <w:vertAlign w:val="baseline"/>
                <w:lang w:val="en-US" w:eastAsia="zh-CN"/>
              </w:rPr>
              <w:t>CSP-J</w:t>
            </w:r>
            <w:r>
              <w:rPr>
                <w:rFonts w:hint="eastAsia"/>
                <w:vertAlign w:val="baseline"/>
                <w:lang w:val="en-US" w:eastAsia="zh-CN"/>
              </w:rPr>
              <w:t>）80%晋级省赛；</w:t>
            </w:r>
          </w:p>
          <w:p>
            <w:pPr>
              <w:numPr>
                <w:numId w:val="0"/>
              </w:num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10月2023年基于广州市中小学人工智能教学平台的创意编程活动95%晋级；</w:t>
            </w:r>
          </w:p>
        </w:tc>
        <w:tc>
          <w:tcPr>
            <w:tcW w:w="3034" w:type="dxa"/>
            <w:vAlign w:val="center"/>
          </w:tcPr>
          <w:p>
            <w:pPr>
              <w:numPr>
                <w:ilvl w:val="0"/>
                <w:numId w:val="8"/>
              </w:num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广东省创意机器人（11月份左右）</w:t>
            </w:r>
            <w:r>
              <w:rPr>
                <w:rFonts w:hint="eastAsia"/>
                <w:vertAlign w:val="baseline"/>
                <w:lang w:val="en-US" w:eastAsia="zh-CN"/>
              </w:rPr>
              <w:t>2支队伍晋级省赛</w:t>
            </w:r>
            <w:r>
              <w:rPr>
                <w:rFonts w:hint="eastAsia"/>
                <w:vertAlign w:val="baseline"/>
                <w:lang w:eastAsia="zh-CN"/>
              </w:rPr>
              <w:t>；</w:t>
            </w:r>
          </w:p>
          <w:p>
            <w:pPr>
              <w:numPr>
                <w:ilvl w:val="0"/>
                <w:numId w:val="8"/>
              </w:num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广东省青少年机器人</w:t>
            </w:r>
            <w:r>
              <w:rPr>
                <w:rFonts w:hint="eastAsia"/>
                <w:vertAlign w:val="baseline"/>
                <w:lang w:val="en-US" w:eastAsia="zh-CN"/>
              </w:rPr>
              <w:t>竞赛80%晋级省赛；</w:t>
            </w:r>
          </w:p>
          <w:p>
            <w:pPr>
              <w:numPr>
                <w:ilvl w:val="0"/>
                <w:numId w:val="8"/>
              </w:num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广州市青少</w:t>
            </w:r>
            <w:bookmarkStart w:id="0" w:name="_GoBack"/>
            <w:bookmarkEnd w:id="0"/>
            <w:r>
              <w:rPr>
                <w:rFonts w:hint="eastAsia"/>
                <w:vertAlign w:val="baseline"/>
                <w:lang w:eastAsia="zh-CN"/>
              </w:rPr>
              <w:t>年科技创新大赛（10月份末）</w:t>
            </w:r>
            <w:r>
              <w:rPr>
                <w:rFonts w:hint="eastAsia"/>
                <w:vertAlign w:val="baseline"/>
                <w:lang w:val="en-US" w:eastAsia="zh-CN"/>
              </w:rPr>
              <w:t>90%晋级市级</w:t>
            </w:r>
            <w:r>
              <w:rPr>
                <w:rFonts w:hint="eastAsia"/>
                <w:vertAlign w:val="baseline"/>
                <w:lang w:eastAsia="zh-CN"/>
              </w:rPr>
              <w:t>；</w:t>
            </w:r>
          </w:p>
        </w:tc>
        <w:tc>
          <w:tcPr>
            <w:tcW w:w="2804" w:type="dxa"/>
            <w:vAlign w:val="center"/>
          </w:tcPr>
          <w:p>
            <w:pPr>
              <w:numPr>
                <w:numId w:val="0"/>
              </w:num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至少1支队伍获得省级一等奖；</w:t>
            </w:r>
          </w:p>
        </w:tc>
        <w:tc>
          <w:tcPr>
            <w:tcW w:w="2643" w:type="dxa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1、至少1人晋级科学知识竞赛市赛；</w:t>
            </w:r>
          </w:p>
        </w:tc>
      </w:tr>
    </w:tbl>
    <w:p>
      <w:pPr>
        <w:rPr>
          <w:rFonts w:hint="eastAsia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029A466"/>
    <w:multiLevelType w:val="singleLevel"/>
    <w:tmpl w:val="C029A466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CBD3627B"/>
    <w:multiLevelType w:val="multilevel"/>
    <w:tmpl w:val="CBD3627B"/>
    <w:lvl w:ilvl="0" w:tentative="0">
      <w:start w:val="1"/>
      <w:numFmt w:val="decimal"/>
      <w:lvlText w:val="%1、"/>
      <w:lvlJc w:val="left"/>
      <w:pPr>
        <w:ind w:left="336" w:hanging="336"/>
      </w:pPr>
    </w:lvl>
    <w:lvl w:ilvl="1" w:tentative="0">
      <w:start w:val="1"/>
      <w:numFmt w:val="lowerLetter"/>
      <w:lvlText w:val="%2)"/>
      <w:lvlJc w:val="left"/>
      <w:pPr>
        <w:ind w:left="756" w:hanging="336"/>
      </w:pPr>
    </w:lvl>
    <w:lvl w:ilvl="2" w:tentative="0">
      <w:start w:val="1"/>
      <w:numFmt w:val="lowerRoman"/>
      <w:lvlText w:val="%3)"/>
      <w:lvlJc w:val="left"/>
      <w:pPr>
        <w:ind w:left="1176" w:hanging="336"/>
      </w:pPr>
    </w:lvl>
    <w:lvl w:ilvl="3" w:tentative="0">
      <w:start w:val="1"/>
      <w:numFmt w:val="decimal"/>
      <w:lvlText w:val="%4、"/>
      <w:lvlJc w:val="left"/>
      <w:pPr>
        <w:ind w:left="1596" w:hanging="336"/>
      </w:pPr>
    </w:lvl>
    <w:lvl w:ilvl="4" w:tentative="0">
      <w:start w:val="1"/>
      <w:numFmt w:val="lowerLetter"/>
      <w:lvlText w:val="%5)"/>
      <w:lvlJc w:val="left"/>
      <w:pPr>
        <w:ind w:left="2016" w:hanging="336"/>
      </w:pPr>
    </w:lvl>
    <w:lvl w:ilvl="5" w:tentative="0">
      <w:start w:val="1"/>
      <w:numFmt w:val="lowerRoman"/>
      <w:lvlText w:val="%6)"/>
      <w:lvlJc w:val="left"/>
      <w:pPr>
        <w:ind w:left="2436" w:hanging="336"/>
      </w:pPr>
    </w:lvl>
    <w:lvl w:ilvl="6" w:tentative="0">
      <w:start w:val="1"/>
      <w:numFmt w:val="decimal"/>
      <w:lvlText w:val="%7、"/>
      <w:lvlJc w:val="left"/>
      <w:pPr>
        <w:ind w:left="2856" w:hanging="336"/>
      </w:pPr>
    </w:lvl>
    <w:lvl w:ilvl="7" w:tentative="0">
      <w:start w:val="1"/>
      <w:numFmt w:val="lowerLetter"/>
      <w:lvlText w:val="%8)"/>
      <w:lvlJc w:val="left"/>
      <w:pPr>
        <w:ind w:left="3276" w:hanging="336"/>
      </w:pPr>
    </w:lvl>
    <w:lvl w:ilvl="8" w:tentative="0">
      <w:start w:val="1"/>
      <w:numFmt w:val="lowerRoman"/>
      <w:lvlText w:val="%9)"/>
      <w:lvlJc w:val="left"/>
      <w:pPr>
        <w:ind w:left="3696" w:hanging="336"/>
      </w:pPr>
    </w:lvl>
  </w:abstractNum>
  <w:abstractNum w:abstractNumId="2">
    <w:nsid w:val="CEEE2A0A"/>
    <w:multiLevelType w:val="singleLevel"/>
    <w:tmpl w:val="CEEE2A0A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CF092B84"/>
    <w:multiLevelType w:val="multilevel"/>
    <w:tmpl w:val="CF092B84"/>
    <w:lvl w:ilvl="0" w:tentative="0">
      <w:start w:val="1"/>
      <w:numFmt w:val="decimal"/>
      <w:lvlText w:val="%1、"/>
      <w:lvlJc w:val="left"/>
      <w:pPr>
        <w:ind w:left="336" w:hanging="336"/>
      </w:pPr>
    </w:lvl>
    <w:lvl w:ilvl="1" w:tentative="0">
      <w:start w:val="1"/>
      <w:numFmt w:val="lowerLetter"/>
      <w:lvlText w:val="%2)"/>
      <w:lvlJc w:val="left"/>
      <w:pPr>
        <w:ind w:left="756" w:hanging="336"/>
      </w:pPr>
    </w:lvl>
    <w:lvl w:ilvl="2" w:tentative="0">
      <w:start w:val="1"/>
      <w:numFmt w:val="lowerRoman"/>
      <w:lvlText w:val="%3)"/>
      <w:lvlJc w:val="left"/>
      <w:pPr>
        <w:ind w:left="1176" w:hanging="336"/>
      </w:pPr>
    </w:lvl>
    <w:lvl w:ilvl="3" w:tentative="0">
      <w:start w:val="1"/>
      <w:numFmt w:val="decimal"/>
      <w:lvlText w:val="%4、"/>
      <w:lvlJc w:val="left"/>
      <w:pPr>
        <w:ind w:left="1596" w:hanging="336"/>
      </w:pPr>
    </w:lvl>
    <w:lvl w:ilvl="4" w:tentative="0">
      <w:start w:val="1"/>
      <w:numFmt w:val="lowerLetter"/>
      <w:lvlText w:val="%5)"/>
      <w:lvlJc w:val="left"/>
      <w:pPr>
        <w:ind w:left="2016" w:hanging="336"/>
      </w:pPr>
    </w:lvl>
    <w:lvl w:ilvl="5" w:tentative="0">
      <w:start w:val="1"/>
      <w:numFmt w:val="lowerRoman"/>
      <w:lvlText w:val="%6)"/>
      <w:lvlJc w:val="left"/>
      <w:pPr>
        <w:ind w:left="2436" w:hanging="336"/>
      </w:pPr>
    </w:lvl>
    <w:lvl w:ilvl="6" w:tentative="0">
      <w:start w:val="1"/>
      <w:numFmt w:val="decimal"/>
      <w:lvlText w:val="%7、"/>
      <w:lvlJc w:val="left"/>
      <w:pPr>
        <w:ind w:left="2856" w:hanging="336"/>
      </w:pPr>
    </w:lvl>
    <w:lvl w:ilvl="7" w:tentative="0">
      <w:start w:val="1"/>
      <w:numFmt w:val="lowerLetter"/>
      <w:lvlText w:val="%8)"/>
      <w:lvlJc w:val="left"/>
      <w:pPr>
        <w:ind w:left="3276" w:hanging="336"/>
      </w:pPr>
    </w:lvl>
    <w:lvl w:ilvl="8" w:tentative="0">
      <w:start w:val="1"/>
      <w:numFmt w:val="lowerRoman"/>
      <w:lvlText w:val="%9)"/>
      <w:lvlJc w:val="left"/>
      <w:pPr>
        <w:ind w:left="3696" w:hanging="336"/>
      </w:pPr>
    </w:lvl>
  </w:abstractNum>
  <w:abstractNum w:abstractNumId="4">
    <w:nsid w:val="0053208E"/>
    <w:multiLevelType w:val="multilevel"/>
    <w:tmpl w:val="0053208E"/>
    <w:lvl w:ilvl="0" w:tentative="0">
      <w:start w:val="1"/>
      <w:numFmt w:val="decimal"/>
      <w:lvlText w:val="%1、"/>
      <w:lvlJc w:val="left"/>
      <w:pPr>
        <w:ind w:left="336" w:hanging="336"/>
      </w:pPr>
    </w:lvl>
    <w:lvl w:ilvl="1" w:tentative="0">
      <w:start w:val="1"/>
      <w:numFmt w:val="lowerLetter"/>
      <w:lvlText w:val="%2)"/>
      <w:lvlJc w:val="left"/>
      <w:pPr>
        <w:ind w:left="756" w:hanging="336"/>
      </w:pPr>
    </w:lvl>
    <w:lvl w:ilvl="2" w:tentative="0">
      <w:start w:val="1"/>
      <w:numFmt w:val="lowerRoman"/>
      <w:lvlText w:val="%3)"/>
      <w:lvlJc w:val="left"/>
      <w:pPr>
        <w:ind w:left="1176" w:hanging="336"/>
      </w:pPr>
    </w:lvl>
    <w:lvl w:ilvl="3" w:tentative="0">
      <w:start w:val="1"/>
      <w:numFmt w:val="decimal"/>
      <w:lvlText w:val="%4、"/>
      <w:lvlJc w:val="left"/>
      <w:pPr>
        <w:ind w:left="1596" w:hanging="336"/>
      </w:pPr>
    </w:lvl>
    <w:lvl w:ilvl="4" w:tentative="0">
      <w:start w:val="1"/>
      <w:numFmt w:val="lowerLetter"/>
      <w:lvlText w:val="%5)"/>
      <w:lvlJc w:val="left"/>
      <w:pPr>
        <w:ind w:left="2016" w:hanging="336"/>
      </w:pPr>
    </w:lvl>
    <w:lvl w:ilvl="5" w:tentative="0">
      <w:start w:val="1"/>
      <w:numFmt w:val="lowerRoman"/>
      <w:lvlText w:val="%6)"/>
      <w:lvlJc w:val="left"/>
      <w:pPr>
        <w:ind w:left="2436" w:hanging="336"/>
      </w:pPr>
    </w:lvl>
    <w:lvl w:ilvl="6" w:tentative="0">
      <w:start w:val="1"/>
      <w:numFmt w:val="decimal"/>
      <w:lvlText w:val="%7、"/>
      <w:lvlJc w:val="left"/>
      <w:pPr>
        <w:ind w:left="2856" w:hanging="336"/>
      </w:pPr>
    </w:lvl>
    <w:lvl w:ilvl="7" w:tentative="0">
      <w:start w:val="1"/>
      <w:numFmt w:val="lowerLetter"/>
      <w:lvlText w:val="%8)"/>
      <w:lvlJc w:val="left"/>
      <w:pPr>
        <w:ind w:left="3276" w:hanging="336"/>
      </w:pPr>
    </w:lvl>
    <w:lvl w:ilvl="8" w:tentative="0">
      <w:start w:val="1"/>
      <w:numFmt w:val="lowerRoman"/>
      <w:lvlText w:val="%9)"/>
      <w:lvlJc w:val="left"/>
      <w:pPr>
        <w:ind w:left="3696" w:hanging="336"/>
      </w:pPr>
    </w:lvl>
  </w:abstractNum>
  <w:abstractNum w:abstractNumId="5">
    <w:nsid w:val="0C1FACA5"/>
    <w:multiLevelType w:val="singleLevel"/>
    <w:tmpl w:val="0C1FACA5"/>
    <w:lvl w:ilvl="0" w:tentative="0">
      <w:start w:val="1"/>
      <w:numFmt w:val="decimal"/>
      <w:suff w:val="nothing"/>
      <w:lvlText w:val="%1、"/>
      <w:lvlJc w:val="left"/>
    </w:lvl>
  </w:abstractNum>
  <w:abstractNum w:abstractNumId="6">
    <w:nsid w:val="4C274932"/>
    <w:multiLevelType w:val="singleLevel"/>
    <w:tmpl w:val="4C274932"/>
    <w:lvl w:ilvl="0" w:tentative="0">
      <w:start w:val="1"/>
      <w:numFmt w:val="decimal"/>
      <w:suff w:val="nothing"/>
      <w:lvlText w:val="%1、"/>
      <w:lvlJc w:val="left"/>
    </w:lvl>
  </w:abstractNum>
  <w:abstractNum w:abstractNumId="7">
    <w:nsid w:val="59ADCABA"/>
    <w:multiLevelType w:val="multilevel"/>
    <w:tmpl w:val="59ADCABA"/>
    <w:lvl w:ilvl="0" w:tentative="0">
      <w:start w:val="1"/>
      <w:numFmt w:val="decimal"/>
      <w:lvlText w:val="%1、"/>
      <w:lvlJc w:val="left"/>
      <w:pPr>
        <w:ind w:left="336" w:hanging="336"/>
      </w:pPr>
    </w:lvl>
    <w:lvl w:ilvl="1" w:tentative="0">
      <w:start w:val="1"/>
      <w:numFmt w:val="lowerLetter"/>
      <w:lvlText w:val="%2)"/>
      <w:lvlJc w:val="left"/>
      <w:pPr>
        <w:ind w:left="756" w:hanging="336"/>
      </w:pPr>
    </w:lvl>
    <w:lvl w:ilvl="2" w:tentative="0">
      <w:start w:val="1"/>
      <w:numFmt w:val="lowerRoman"/>
      <w:lvlText w:val="%3)"/>
      <w:lvlJc w:val="left"/>
      <w:pPr>
        <w:ind w:left="1176" w:hanging="336"/>
      </w:pPr>
    </w:lvl>
    <w:lvl w:ilvl="3" w:tentative="0">
      <w:start w:val="1"/>
      <w:numFmt w:val="decimal"/>
      <w:lvlText w:val="%4、"/>
      <w:lvlJc w:val="left"/>
      <w:pPr>
        <w:ind w:left="1596" w:hanging="336"/>
      </w:pPr>
    </w:lvl>
    <w:lvl w:ilvl="4" w:tentative="0">
      <w:start w:val="1"/>
      <w:numFmt w:val="lowerLetter"/>
      <w:lvlText w:val="%5)"/>
      <w:lvlJc w:val="left"/>
      <w:pPr>
        <w:ind w:left="2016" w:hanging="336"/>
      </w:pPr>
    </w:lvl>
    <w:lvl w:ilvl="5" w:tentative="0">
      <w:start w:val="1"/>
      <w:numFmt w:val="lowerRoman"/>
      <w:lvlText w:val="%6)"/>
      <w:lvlJc w:val="left"/>
      <w:pPr>
        <w:ind w:left="2436" w:hanging="336"/>
      </w:pPr>
    </w:lvl>
    <w:lvl w:ilvl="6" w:tentative="0">
      <w:start w:val="1"/>
      <w:numFmt w:val="decimal"/>
      <w:lvlText w:val="%7、"/>
      <w:lvlJc w:val="left"/>
      <w:pPr>
        <w:ind w:left="2856" w:hanging="336"/>
      </w:pPr>
    </w:lvl>
    <w:lvl w:ilvl="7" w:tentative="0">
      <w:start w:val="1"/>
      <w:numFmt w:val="lowerLetter"/>
      <w:lvlText w:val="%8)"/>
      <w:lvlJc w:val="left"/>
      <w:pPr>
        <w:ind w:left="3276" w:hanging="336"/>
      </w:pPr>
    </w:lvl>
    <w:lvl w:ilvl="8" w:tentative="0">
      <w:start w:val="1"/>
      <w:numFmt w:val="lowerRoman"/>
      <w:lvlText w:val="%9)"/>
      <w:lvlJc w:val="left"/>
      <w:pPr>
        <w:ind w:left="3696" w:hanging="336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6"/>
  </w:num>
  <w:num w:numId="5">
    <w:abstractNumId w:val="3"/>
  </w:num>
  <w:num w:numId="6">
    <w:abstractNumId w:val="5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JkNmQ4MzdiNjM4ZGNmNmQzN2JiNDQ5NjNkODRjNjcifQ=="/>
  </w:docVars>
  <w:rsids>
    <w:rsidRoot w:val="00000000"/>
    <w:rsid w:val="1F3A740A"/>
    <w:rsid w:val="294C05C8"/>
    <w:rsid w:val="2E351DED"/>
    <w:rsid w:val="4E9B0C66"/>
    <w:rsid w:val="4FCA6799"/>
    <w:rsid w:val="550B08F8"/>
    <w:rsid w:val="555E131C"/>
    <w:rsid w:val="6C7B612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1315</Words>
  <Characters>1429</Characters>
  <TotalTime>133</TotalTime>
  <ScaleCrop>false</ScaleCrop>
  <LinksUpToDate>false</LinksUpToDate>
  <CharactersWithSpaces>1430</CharactersWithSpaces>
  <Application>WPS Office_12.1.0.15374_F1E327BC-269C-435d-A152-05C5408002CA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2023-08-08T21:39:00Z</dcterms:created>
  <dc:creator>Administrator</dc:creator>
  <cp:lastModifiedBy>钟凤平</cp:lastModifiedBy>
  <dcterms:modified xsi:type="dcterms:W3CDTF">2023-09-04T07:48:32Z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C47E1D83DF4F4AC1B8046FD4DA4B9DE7_13</vt:lpwstr>
  </property>
</Properties>
</file>